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书名：学习动力的9个秘密</w:t>
      </w:r>
    </w:p>
    <w:p>
      <w:r>
        <w:t>作者：张根义编著</w:t>
      </w:r>
    </w:p>
    <w:p>
      <w:r>
        <w:t>出版社：上海：学林出版社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学习动力的9个秘密 评论地址：https://www.jiaokey.com/book/detail/11351953.html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