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油田生产环境安全评价与管理</w:t>
      </w:r>
    </w:p>
    <w:p>
      <w:r>
        <w:rPr>
          <w:rFonts w:ascii="宋体" w:hAnsi="宋体" w:eastAsia="宋体"/>
          <w:sz w:val="24"/>
        </w:rPr>
        <w:t>李巍，张震，闫毓霞编著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油田生产环境安全评价与管理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李巍，张震，闫毓霞编著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本书出售、求购地址：https://www.jiaokey.com/book/detail/11352176.html</w:t>
      </w:r>
    </w:p>
    <w:p>
      <w:r>
        <w:t>更多相关图书推荐：https://www.jiaokey.com</w:t>
      </w:r>
    </w:p>
    <w:p>
      <w:r>
        <w:t>李巍，张震，闫毓霞编著 其他作品：https://www.jiaokey.com/tag/李巍，张震，闫毓霞编著.html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关键词搜索：https://www.jiaokey.com/tag/油田生产环境安全评价与管理.html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