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书名：谀庚公哀悼集</w:t>
      </w:r>
    </w:p>
    <w:p>
      <w:r>
        <w:t>作者：广东黄埔陆军军官学校编</w:t>
      </w:r>
    </w:p>
    <w:p>
      <w:r>
        <w:t>出版社：特别区党部革命军社</w:t>
      </w:r>
    </w:p>
    <w:p>
      <w:r>
        <w:t>出版日期：1925.09</w:t>
      </w:r>
    </w:p>
    <w:p>
      <w:r>
        <w:t>总页数：80</w:t>
      </w:r>
    </w:p>
    <w:p>
      <w:r>
        <w:t>更多请访问教客网: www.jiaokey.com</w:t>
      </w:r>
    </w:p>
    <w:p>
      <w:r>
        <w:t>谀庚公哀悼集 评论地址：https://www.jiaokey.com/book/detail/11352189.html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