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书名：再造共和唐会泽大事记</w:t>
      </w:r>
    </w:p>
    <w:p>
      <w:r>
        <w:t>作者：庚恩阳著</w:t>
      </w:r>
    </w:p>
    <w:p>
      <w:r>
        <w:t>出版社：云南图书馆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再造共和唐会泽大事记 评论地址：https://www.jiaokey.com/book/detail/11352241.html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