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书名：整理无抵押债务兼筹国家行政经费意见书</w:t>
      </w:r>
    </w:p>
    <w:p>
      <w:r>
        <w:t>作者：宝道著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整理无抵押债务兼筹国家行政经费意见书 评论地址：https://www.jiaokey.com/book/detail/11352257.html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