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书名：怎术写电影剧</w:t>
      </w:r>
    </w:p>
    <w:p>
      <w:r>
        <w:t>作者：J.Emerson &amp; A Loos著；田禽译</w:t>
      </w:r>
    </w:p>
    <w:p>
      <w:r>
        <w:t>出版社：正中书局,1944.06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怎术写电影剧 评论地址：https://www.jiaokey.com/book/detail/11352306.html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