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书名：张先生遗象</w:t>
      </w:r>
    </w:p>
    <w:p>
      <w:r>
        <w:t>作者：通州师范学校编辑</w:t>
      </w:r>
    </w:p>
    <w:p>
      <w:r>
        <w:t>出版社：翰墨林书局</w:t>
      </w:r>
    </w:p>
    <w:p>
      <w:r>
        <w:t>出版日期：1936.08</w:t>
      </w:r>
    </w:p>
    <w:p>
      <w:r>
        <w:t>总页数：14</w:t>
      </w:r>
    </w:p>
    <w:p>
      <w:r>
        <w:t>更多请访问教客网: www.jiaokey.com</w:t>
      </w:r>
    </w:p>
    <w:p>
      <w:r>
        <w:t>张先生遗象 评论地址：https://www.jiaokey.com/book/detail/11352336.html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