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书名：中国白银问题  致美国来华经济考察团备忘录  译英文原稿</w:t>
      </w:r>
    </w:p>
    <w:p>
      <w:r>
        <w:t>作者：财政部币制研究委员会编</w:t>
      </w:r>
    </w:p>
    <w:p>
      <w:r>
        <w:t>出版社：财政部币制研究委员会</w:t>
      </w:r>
    </w:p>
    <w:p>
      <w:r>
        <w:t>出版日期：1935</w:t>
      </w:r>
    </w:p>
    <w:p>
      <w:r>
        <w:t>总页数：30</w:t>
      </w:r>
    </w:p>
    <w:p>
      <w:r>
        <w:t>更多请访问教客网: www.jiaokey.com</w:t>
      </w:r>
    </w:p>
    <w:p>
      <w:r>
        <w:t>中国白银问题  致美国来华经济考察团备忘录  译英文原稿 评论地址：https://www.jiaokey.com/book/detail/11352497.html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