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书名：中国农村复兴计划书</w:t>
      </w:r>
    </w:p>
    <w:p>
      <w:r>
        <w:t>作者：中国农林水利地政等二十一学术团体著</w:t>
      </w:r>
    </w:p>
    <w:p>
      <w:r>
        <w:t>出版社：</w:t>
      </w:r>
    </w:p>
    <w:p>
      <w:r>
        <w:t>出版日期：1948.07</w:t>
      </w:r>
    </w:p>
    <w:p>
      <w:r>
        <w:t>总页数：228</w:t>
      </w:r>
    </w:p>
    <w:p>
      <w:r>
        <w:t>更多请访问教客网: www.jiaokey.com</w:t>
      </w:r>
    </w:p>
    <w:p>
      <w:r>
        <w:t>中国农村复兴计划书 评论地址：https://www.jiaokey.com/book/detail/11352660.html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