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书名：中国农业建设方案</w:t>
      </w:r>
    </w:p>
    <w:p>
      <w:r>
        <w:t>作者：邹秉文著</w:t>
      </w:r>
    </w:p>
    <w:p>
      <w:r>
        <w:t>出版社：中华农学会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中国农业建设方案 评论地址：https://www.jiaokey.com/book/detail/11352718.html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