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书名：中国历史战争形抛全面</w:t>
      </w:r>
    </w:p>
    <w:p>
      <w:r>
        <w:t>作者：</w:t>
      </w:r>
    </w:p>
    <w:p>
      <w:r>
        <w:t>出版社：北京同伦学社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中国历史战争形抛全面 评论地址：https://www.jiaokey.com/book/detail/11352757.html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