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书名：中国翔  世界飞人刘翔夺冠纪实</w:t>
      </w:r>
    </w:p>
    <w:p>
      <w:r>
        <w:t>作者：王春鸣著</w:t>
      </w:r>
    </w:p>
    <w:p>
      <w:r>
        <w:t>出版社：上海:上海文艺出版社,2004.10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中国翔  世界飞人刘翔夺冠纪实 评论地址：https://www.jiaokey.com/book/detail/11352805.html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