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书名：中国农业金融论  附办理北碚农村银行之回顾与感想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中国农业金融论  附办理北碚农村银行之回顾与感想 评论地址：https://www.jiaokey.com/book/detail/11352834.html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