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书名：中国食用本草  植物卷</w:t>
      </w:r>
    </w:p>
    <w:p>
      <w:r>
        <w:t>作者：郑汉臣主编；顺庆生，余国奠，冯志坚，全山丛副主编</w:t>
      </w:r>
    </w:p>
    <w:p>
      <w:r>
        <w:t>出版社：上海：上海辞书出版社</w:t>
      </w:r>
    </w:p>
    <w:p>
      <w:r>
        <w:t>出版日期：2003.12</w:t>
      </w:r>
    </w:p>
    <w:p>
      <w:r>
        <w:t>总页数：418</w:t>
      </w:r>
    </w:p>
    <w:p>
      <w:r>
        <w:t>更多请访问教客网: www.jiaokey.com</w:t>
      </w:r>
    </w:p>
    <w:p>
      <w:r>
        <w:t>中国食用本草  植物卷 评论地址：https://www.jiaokey.com/book/detail/11352924.html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