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书名：最新中国内外债券要览续刊</w:t>
      </w:r>
    </w:p>
    <w:p>
      <w:r>
        <w:t>作者：董仲佳编辑</w:t>
      </w:r>
    </w:p>
    <w:p>
      <w:r>
        <w:t>出版社：通易信讬公司</w:t>
      </w:r>
    </w:p>
    <w:p>
      <w:r>
        <w:t>出版日期：1931.04</w:t>
      </w:r>
    </w:p>
    <w:p>
      <w:r>
        <w:t>总页数：152</w:t>
      </w:r>
    </w:p>
    <w:p>
      <w:r>
        <w:t>更多请访问教客网: www.jiaokey.com</w:t>
      </w:r>
    </w:p>
    <w:p>
      <w:r>
        <w:t>最新中国内外债券要览续刊 评论地址：https://www.jiaokey.com/book/detail/11352931.html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