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书名：最糟糕的旅行  著名作家旅行落难记</w:t>
      </w:r>
    </w:p>
    <w:p>
      <w:r>
        <w:t>作者:（美）罗杰·拉波特，（美）玛格丽特·卡斯特纳主编；王昔译</w:t>
      </w:r>
    </w:p>
    <w:p>
      <w:r>
        <w:t>出版社:广州：花城出版社</w:t>
      </w:r>
    </w:p>
    <w:p>
      <w:r>
        <w:t>出版日期：2005.01</w:t>
      </w:r>
    </w:p>
    <w:p>
      <w:r>
        <w:t>总页数：294</w:t>
      </w:r>
    </w:p>
    <w:p>
      <w:r>
        <w:t>更多请访问教客网:www.jiaokey.com</w:t>
      </w:r>
    </w:p>
    <w:p>
      <w:r>
        <w:t>最糟糕的旅行  著名作家旅行落难记评论地址：https://www.jiaokey.com/book/detail/11352939.html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