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书名：M族宣言：我中性，我时尚</w:t>
      </w:r>
    </w:p>
    <w:p>
      <w:r>
        <w:t>作者：伊湄编著</w:t>
      </w:r>
    </w:p>
    <w:p>
      <w:r>
        <w:t>出版社：天津:百花文艺出版社,2005.01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M族宣言：我中性，我时尚 评论地址：https://www.jiaokey.com/book/detail/11353021.html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