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书名：中药抗病毒抗菌作用研究</w:t>
      </w:r>
    </w:p>
    <w:p>
      <w:r>
        <w:t>作者：马振亚著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中药抗病毒抗菌作用研究 评论地址：https://www.jiaokey.com/book/detail/11353048.html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