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Servlet与JSP核心编程  第2版</w:t>
      </w:r>
    </w:p>
    <w:p>
      <w:r>
        <w:rPr>
          <w:rFonts w:ascii="宋体" w:hAnsi="宋体" w:eastAsia="宋体"/>
          <w:sz w:val="24"/>
        </w:rPr>
        <w:t>（美）Marty Hall，（美）Larry Brown著；赵学良译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Servlet与JSP核心编程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（美）Marty Hall，（美）Larry Brown著；赵学良译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本书出售、求购地址：https://www.jiaokey.com/book/detail/11353065.html</w:t>
      </w:r>
    </w:p>
    <w:p>
      <w:r>
        <w:t>更多相关图书推荐：https://www.jiaokey.com</w:t>
      </w:r>
    </w:p>
    <w:p>
      <w:r>
        <w:t>（美）Marty Hall，（美）Larry Brown著；赵学良译 其他作品：https://www.jiaokey.com/tag/（美）Marty Hall，（美）Larry Brown著；赵学良译.html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关键词搜索：https://www.jiaokey.com/tag/Servlet与JSP核心编程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