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书名：最扫兴的假期  旅途上永远有难题</w:t>
      </w:r>
    </w:p>
    <w:p>
      <w:r>
        <w:t>作者：（美）罗杰·兰普珀特（Roger Rapoport），（美）鲍伯·德鲁斯（Drews，B.）主编；肖薇，李先玉译</w:t>
      </w:r>
    </w:p>
    <w:p>
      <w:r>
        <w:t>出版社：广州：花城出版社</w:t>
      </w:r>
    </w:p>
    <w:p>
      <w:r>
        <w:t>出版日期：2005.01</w:t>
      </w:r>
    </w:p>
    <w:p>
      <w:r>
        <w:t>总页数：276</w:t>
      </w:r>
    </w:p>
    <w:p>
      <w:r>
        <w:t>更多请访问教客网: www.jiaokey.com</w:t>
      </w:r>
    </w:p>
    <w:p>
      <w:r>
        <w:t>最扫兴的假期  旅途上永远有难题 评论地址：https://www.jiaokey.com/book/detail/11353078.html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