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ISO/TS16949国际汽车供应商质量管理体系解读和实施</w:t>
      </w:r>
    </w:p>
    <w:p>
      <w:r>
        <w:rPr>
          <w:rFonts w:ascii="宋体" w:hAnsi="宋体" w:eastAsia="宋体"/>
          <w:sz w:val="24"/>
        </w:rPr>
        <w:t>郑嵩祥，柴邦衡编著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ISO/TS16949国际汽车供应商质量管理体系解读和实施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郑嵩祥，柴邦衡编著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本书出售、求购地址：https://www.jiaokey.com/book/detail/11353089.html</w:t>
      </w:r>
    </w:p>
    <w:p>
      <w:r>
        <w:t>更多相关图书推荐：https://www.jiaokey.com</w:t>
      </w:r>
    </w:p>
    <w:p>
      <w:r>
        <w:t>郑嵩祥，柴邦衡编著 其他作品：https://www.jiaokey.com/tag/郑嵩祥，柴邦衡编著.html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关键词搜索：https://www.jiaokey.com/tag/ISO/TS16949国际汽车供应商质量管理体系解读和实施.html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