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20世纪中国佛学问题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20世纪中国佛学问题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本书出售、求购地址：https://www.jiaokey.com/book/detail/11353091.html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关键词搜索：https://www.jiaokey.com/tag/20世纪中国佛学问题.html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