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书名：北京的四合院与名人故居</w:t>
      </w:r>
    </w:p>
    <w:p>
      <w:r>
        <w:t>作者：顾军编著</w:t>
      </w:r>
    </w:p>
    <w:p>
      <w:r>
        <w:t>出版社：北京：光明日报出版社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北京的四合院与名人故居 评论地址：https://www.jiaokey.com/book/detail/11353116.html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