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单片开关电源  应用电路·电磁兼容·PCB布线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单片开关电源  应用电路·电磁兼容·PCB布线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本书出售、求购地址：https://www.jiaokey.com/book/detail/11353158.html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关键词搜索：https://www.jiaokey.com/tag/单片开关电源  应用电路·电磁兼容·PCB布线.html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