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书名：一问一智慧</w:t>
      </w:r>
    </w:p>
    <w:p>
      <w:r>
        <w:t>作者：佛使比丘</w:t>
      </w:r>
    </w:p>
    <w:p>
      <w:r>
        <w:t>出版社：广东佛教编辑部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一问一智慧 评论地址：https://www.jiaokey.com/book/detail/11353463.html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