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</w:t>
      </w:r>
    </w:p>
    <w:p>
      <w:r>
        <w:t>作者：（美）詹姆斯·H.斯托克（James H.Stock），（美）马克·W.沃特森（Mark W.Watson）著；王庆石主译</w:t>
      </w:r>
    </w:p>
    <w:p>
      <w:r>
        <w:t>出版社：沈阳：东北财经大学出版社</w:t>
      </w:r>
    </w:p>
    <w:p>
      <w:r>
        <w:t>出版日期：2005.01</w:t>
      </w:r>
    </w:p>
    <w:p>
      <w:r>
        <w:t>总页数：444</w:t>
      </w:r>
    </w:p>
    <w:p>
      <w:r>
        <w:t>更多请访问教客网: www.jiaokey.com</w:t>
      </w:r>
    </w:p>
    <w:p>
      <w:r>
        <w:t>经济计量学 评论地址：https://www.jiaokey.com/book/detail/11353562.html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