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宪政语境下的习惯法与地方自治  “萨摩亚方式”的法社会学研究</w:t>
      </w:r>
    </w:p>
    <w:p>
      <w:r>
        <w:rPr>
          <w:rFonts w:ascii="宋体" w:hAnsi="宋体" w:eastAsia="宋体"/>
          <w:sz w:val="24"/>
        </w:rPr>
        <w:t>胡平仁著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宪政语境下的习惯法与地方自治  “萨摩亚方式”的法社会学研究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本书出售、求购地址：https://www.jiaokey.com/book/detail/11354091.html</w:t>
      </w:r>
    </w:p>
    <w:p>
      <w:r>
        <w:t>更多相关图书推荐：https://www.jiaokey.com</w:t>
      </w:r>
    </w:p>
    <w:p>
      <w:r>
        <w:t>胡平仁著 其他作品：https://www.jiaokey.com/tag/胡平仁著.html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关键词搜索：https://www.jiaokey.com/tag/宪政语境下的习惯法与地方自治  “萨摩亚方式”的法社会学研究.html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