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</w:t>
      </w:r>
    </w:p>
    <w:p>
      <w:r>
        <w:t>作者：任苍厂主编</w:t>
      </w:r>
    </w:p>
    <w:p>
      <w:r>
        <w:t>出版社：上海大方书局,1946.10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郑成功 评论地址：https://www.jiaokey.com/book/detail/11354240.html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