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书名：达夫游记</w:t>
      </w:r>
    </w:p>
    <w:p>
      <w:r>
        <w:t>作者：郁达夫著</w:t>
      </w:r>
    </w:p>
    <w:p>
      <w:r>
        <w:t>出版社：天津:百花文艺出版社,2005.01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达夫游记 评论地址：https://www.jiaokey.com/book/detail/11354352.html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