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书名：总理传略</w:t>
      </w:r>
    </w:p>
    <w:p>
      <w:r>
        <w:t>作者：李树基编</w:t>
      </w:r>
    </w:p>
    <w:p>
      <w:r>
        <w:t>出版社：南昌各界庆祝总理诞辰纪念筹备委员会宣传部</w:t>
      </w:r>
    </w:p>
    <w:p>
      <w:r>
        <w:t>出版日期：1929.11</w:t>
      </w:r>
    </w:p>
    <w:p>
      <w:r>
        <w:t>总页数：41</w:t>
      </w:r>
    </w:p>
    <w:p>
      <w:r>
        <w:t>更多请访问教客网: www.jiaokey.com</w:t>
      </w:r>
    </w:p>
    <w:p>
      <w:r>
        <w:t>总理传略 评论地址：https://www.jiaokey.com/book/detail/11354524.html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