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书名：东北森林工业森林铁路调度规则  森铁列车调度规则</w:t>
      </w:r>
    </w:p>
    <w:p>
      <w:r>
        <w:t>作者:中央人民政府林业部，东北森林工业管理局编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东北森林工业森林铁路调度规则  森铁列车调度规则评论地址：https://www.jiaokey.com/book/detail/11354585.html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