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  适合中国企业的领导模式</w:t>
      </w:r>
    </w:p>
    <w:p>
      <w:r>
        <w:rPr>
          <w:rFonts w:ascii="宋体" w:hAnsi="宋体" w:eastAsia="宋体"/>
          <w:sz w:val="24"/>
        </w:rPr>
        <w:t>Dean W. Tjosvold等著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  适合中国企业的领导模式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W. Tjosvold等著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本书出售、求购地址：https://www.jiaokey.com/book/detail/11355019.html</w:t>
      </w:r>
    </w:p>
    <w:p>
      <w:r>
        <w:t>更多相关图书推荐：https://www.jiaokey.com</w:t>
      </w:r>
    </w:p>
    <w:p>
      <w:r>
        <w:t>Dean W. Tjosvold等著 其他作品：https://www.jiaokey.com/tag/Dean W. Tjosvold等著.html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关键词搜索：https://www.jiaokey.com/tag/领导  适合中国企业的领导模式.html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