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书名：濒湖炮炙法</w:t>
      </w:r>
    </w:p>
    <w:p>
      <w:r>
        <w:t>作者：（明）李时珍撰；尚志钧集</w:t>
      </w:r>
    </w:p>
    <w:p>
      <w:r>
        <w:t>出版社：皖南医学院科研科,1984.10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濒湖炮炙法 评论地址：https://www.jiaokey.com/book/detail/11355208.html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