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征服大学英语四级新大纲4500词  第2版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征服大学英语四级新大纲4500词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本书出售、求购地址：https://www.jiaokey.com/book/detail/11355264.html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关键词搜索：https://www.jiaokey.com/tag/征服大学英语四级新大纲4500词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