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面试及历年考题精选  第2版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面试及历年考题精选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本书出售、求购地址：https://www.jiaokey.com/book/detail/11355352.html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关键词搜索：https://www.jiaokey.com/tag/面试及历年考题精选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