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公共基础知识快速过关  第2版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公共基础知识快速过关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本书出售、求购地址：https://www.jiaokey.com/book/detail/11355355.html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关键词搜索：https://www.jiaokey.com/tag/公共基础知识快速过关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