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全国计算机等级考试二级C++考试辅导与试题集</w:t>
      </w:r>
    </w:p>
    <w:p>
      <w:r>
        <w:rPr>
          <w:rFonts w:ascii="宋体" w:hAnsi="宋体" w:eastAsia="宋体"/>
          <w:sz w:val="24"/>
        </w:rPr>
        <w:t>王丰，徐翠霞主编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全国计算机等级考试二级C++考试辅导与试题集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本书出售、求购地址：https://www.jiaokey.com/book/detail/11355447.html</w:t>
      </w:r>
    </w:p>
    <w:p>
      <w:r>
        <w:t>更多相关图书推荐：https://www.jiaokey.com</w:t>
      </w:r>
    </w:p>
    <w:p>
      <w:r>
        <w:t>王丰，徐翠霞主编 其他作品：https://www.jiaokey.com/tag/王丰，徐翠霞主编.html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关键词搜索：https://www.jiaokey.com/tag/全国计算机等级考试二级C++考试辅导与试题集.html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