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书名：宗白华  文化幽怀与审美象征</w:t>
      </w:r>
    </w:p>
    <w:p>
      <w:r>
        <w:t>作者：乐黛云主编；胡继华著</w:t>
      </w:r>
    </w:p>
    <w:p>
      <w:r>
        <w:t>出版社：北京：文津出版社</w:t>
      </w:r>
    </w:p>
    <w:p>
      <w:r>
        <w:t>出版日期：2005.01</w:t>
      </w:r>
    </w:p>
    <w:p>
      <w:r>
        <w:t>总页数：315</w:t>
      </w:r>
    </w:p>
    <w:p>
      <w:r>
        <w:t>更多请访问教客网: www.jiaokey.com</w:t>
      </w:r>
    </w:p>
    <w:p>
      <w:r>
        <w:t>宗白华  文化幽怀与审美象征 评论地址：https://www.jiaokey.com/book/detail/11355711.html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