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书名：亲子游戏与潜能开发  0-3岁</w:t>
      </w:r>
    </w:p>
    <w:p>
      <w:r>
        <w:t>作者：楼必生编著</w:t>
      </w:r>
    </w:p>
    <w:p>
      <w:r>
        <w:t>出版社：青岛：青岛出版社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亲子游戏与潜能开发  0-3岁 评论地址：https://www.jiaokey.com/book/detail/11355908.html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