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书名：团队建设游戏</w:t>
      </w:r>
    </w:p>
    <w:p>
      <w:r>
        <w:t>作者：（美）约翰·纽斯特朗姆（John Newstrom），（美）爱德华·斯坎内尔（Edward Scannell）著；许济涛译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团队建设游戏 评论地址：https://www.jiaokey.com/book/detail/11356075.html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