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财富探求  让金钱使你更丰富</w:t>
      </w:r>
    </w:p>
    <w:p>
      <w:r>
        <w:rPr>
          <w:rFonts w:ascii="宋体" w:hAnsi="宋体" w:eastAsia="宋体"/>
          <w:sz w:val="24"/>
        </w:rPr>
        <w:t>（美）泰得·克劳佛（Tad Crawford）著；霍达文译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财富探求  让金钱使你更丰富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（美）泰得·克劳佛（Tad Crawford）著；霍达文译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本书出售、求购地址：https://www.jiaokey.com/book/detail/11356136.html</w:t>
      </w:r>
    </w:p>
    <w:p>
      <w:r>
        <w:t>更多相关图书推荐：https://www.jiaokey.com</w:t>
      </w:r>
    </w:p>
    <w:p>
      <w:r>
        <w:t>（美）泰得·克劳佛（Tad Crawford）著；霍达文译 其他作品：https://www.jiaokey.com/tag/（美）泰得·克劳佛（Tad Crawford）著；霍达文译.html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关键词搜索：https://www.jiaokey.com/tag/财富探求  让金钱使你更丰富.html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