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书名：解盘文曲星  常用股战技术解盘</w:t>
      </w:r>
    </w:p>
    <w:p>
      <w:r>
        <w:t>作者：罗铁鹰著</w:t>
      </w:r>
    </w:p>
    <w:p>
      <w:r>
        <w:t>出版社：上海：学林出版社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解盘文曲星  常用股战技术解盘 评论地址：https://www.jiaokey.com/book/detail/11356163.html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