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书名：最长寿人群的生活方式</w:t>
      </w:r>
    </w:p>
    <w:p>
      <w:r>
        <w:t>作者：（美）布拉德利·威尔克斯（Bradley J.WillcoX）等著；孙若亮译</w:t>
      </w:r>
    </w:p>
    <w:p>
      <w:r>
        <w:t>出版社：北京：新华出版社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最长寿人群的生活方式 评论地址：https://www.jiaokey.com/book/detail/11356249.html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