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书名：百病饮食指南</w:t>
      </w:r>
    </w:p>
    <w:p>
      <w:r>
        <w:t>作者：赵章忠主编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百病饮食指南 评论地址：https://www.jiaokey.com/book/detail/11356261.html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