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最新接待英语  英汉对照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最新接待英语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本书出售、求购地址：https://www.jiaokey.com/book/detail/11356294.html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