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书名：不灭的流星</w:t>
      </w:r>
    </w:p>
    <w:p>
      <w:r>
        <w:t>作者：陈天绶主编；厦门市闽粤赣边区革命史研究会编</w:t>
      </w:r>
    </w:p>
    <w:p>
      <w:r>
        <w:t>出版社：北京：北京燕山出版社</w:t>
      </w:r>
    </w:p>
    <w:p>
      <w:r>
        <w:t>出版日期：2002.10</w:t>
      </w:r>
    </w:p>
    <w:p>
      <w:r>
        <w:t>总页数：162</w:t>
      </w:r>
    </w:p>
    <w:p>
      <w:r>
        <w:t>更多请访问教客网: www.jiaokey.com</w:t>
      </w:r>
    </w:p>
    <w:p>
      <w:r>
        <w:t>不灭的流星 评论地址：https://www.jiaokey.com/book/detail/11356357.html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