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书名：钙是健康的基石</w:t>
      </w:r>
    </w:p>
    <w:p>
      <w:r>
        <w:t>作者：藤田拓田著</w:t>
      </w:r>
    </w:p>
    <w:p>
      <w:r>
        <w:t>出版社：智慧大学出版有限公司</w:t>
      </w:r>
    </w:p>
    <w:p>
      <w:r>
        <w:t>出版日期：2001</w:t>
      </w:r>
    </w:p>
    <w:p>
      <w:r>
        <w:t>总页数：136</w:t>
      </w:r>
    </w:p>
    <w:p>
      <w:r>
        <w:t>更多请访问教客网: www.jiaokey.com</w:t>
      </w:r>
    </w:p>
    <w:p>
      <w:r>
        <w:t>钙是健康的基石 评论地址：https://www.jiaokey.com/book/detail/11356390.html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