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书名：血露育雏鹰</w:t>
      </w:r>
    </w:p>
    <w:p>
      <w:r>
        <w:t>作者：张晨著</w:t>
      </w:r>
    </w:p>
    <w:p>
      <w:r>
        <w:t>出版社：北京:长征出版社,2002.03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血露育雏鹰 评论地址：https://www.jiaokey.com/book/detail/11356444.html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