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书名：法兰西的智慧</w:t>
      </w:r>
    </w:p>
    <w:p>
      <w:r>
        <w:t>作者：敖军著</w:t>
      </w:r>
    </w:p>
    <w:p>
      <w:r>
        <w:t>出版社：林郁文化事业有限公司</w:t>
      </w:r>
    </w:p>
    <w:p>
      <w:r>
        <w:t>出版日期：2000</w:t>
      </w:r>
    </w:p>
    <w:p>
      <w:r>
        <w:t>总页数：269</w:t>
      </w:r>
    </w:p>
    <w:p>
      <w:r>
        <w:t>更多请访问教客网: www.jiaokey.com</w:t>
      </w:r>
    </w:p>
    <w:p>
      <w:r>
        <w:t>法兰西的智慧 评论地址：https://www.jiaokey.com/book/detail/11356459.html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