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中国珍稀法律典籍续编  第10册  少数民族法典法规与习惯法  下</w:t>
      </w:r>
    </w:p>
    <w:p>
      <w:r>
        <w:rPr>
          <w:rFonts w:ascii="宋体" w:hAnsi="宋体" w:eastAsia="宋体"/>
          <w:sz w:val="24"/>
        </w:rPr>
        <w:t>杨一凡，田涛主编；张冠梓点校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中国珍稀法律典籍续编  第10册  少数民族法典法规与习惯法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杨一凡，田涛主编；张冠梓点校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本书出售、求购地址：https://www.jiaokey.com/book/detail/11356609.html</w:t>
      </w:r>
    </w:p>
    <w:p>
      <w:r>
        <w:t>更多相关图书推荐：https://www.jiaokey.com</w:t>
      </w:r>
    </w:p>
    <w:p>
      <w:r>
        <w:t>杨一凡，田涛主编；张冠梓点校 其他作品：https://www.jiaokey.com/tag/杨一凡，田涛主编；张冠梓点校.html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关键词搜索：https://www.jiaokey.com/tag/中国珍稀法律典籍续编  第10册  少数民族法典法规与习惯法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